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936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04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Ходжиева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Мехруддина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Наруддиновича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0rplc-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Ходжиев М.Н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3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Ходжиев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Ходжиева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Ходжиева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Ходжиев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3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08.10.2024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Ходжиев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Ходжиеву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Ходжиевым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Ходжиева М.Н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Ходжиева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Ходжиева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Ходжиева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Мехруддина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Наруддиновича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0412365400395009362520185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0rplc-5">
    <w:name w:val="cat-PassportData grp-30 rplc-5"/>
    <w:basedOn w:val="DefaultParagraphFont"/>
  </w:style>
  <w:style w:type="character" w:customStyle="1" w:styleId="cat-UserDefinedgrp-42rplc-6">
    <w:name w:val="cat-UserDefined grp-42 rplc-6"/>
    <w:basedOn w:val="DefaultParagraphFont"/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ExternalSystemDefinedgrp-41rplc-10">
    <w:name w:val="cat-ExternalSystemDefined grp-41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5rplc-52">
    <w:name w:val="cat-UserDefined grp-45 rplc-52"/>
    <w:basedOn w:val="DefaultParagraphFont"/>
  </w:style>
  <w:style w:type="character" w:customStyle="1" w:styleId="cat-UserDefinedgrp-46rplc-55">
    <w:name w:val="cat-UserDefined grp-46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